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67" w:rsidRDefault="002D3567" w:rsidP="002D35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jc w:val="center"/>
        <w:rPr>
          <w:rFonts w:ascii="Times New Roman" w:hAnsi="Times New Roman"/>
        </w:rPr>
      </w:pPr>
      <w:r w:rsidRPr="008D120E">
        <w:rPr>
          <w:rFonts w:ascii="Times New Roman" w:hAnsi="Times New Roman"/>
        </w:rPr>
        <w:t>Муниципальное бюджетное общеобразовательное учреждение</w:t>
      </w:r>
    </w:p>
    <w:p w:rsidR="008D120E" w:rsidRPr="008D120E" w:rsidRDefault="008D120E" w:rsidP="008D120E">
      <w:pPr>
        <w:spacing w:after="0" w:line="240" w:lineRule="auto"/>
        <w:jc w:val="center"/>
        <w:rPr>
          <w:rFonts w:ascii="Times New Roman" w:hAnsi="Times New Roman"/>
        </w:rPr>
      </w:pPr>
      <w:r w:rsidRPr="008D120E">
        <w:rPr>
          <w:rFonts w:ascii="Times New Roman" w:hAnsi="Times New Roman"/>
        </w:rPr>
        <w:t>«Ивановская начальная  общеобразовательная школа</w:t>
      </w:r>
    </w:p>
    <w:p w:rsidR="008D120E" w:rsidRPr="008D120E" w:rsidRDefault="008D120E" w:rsidP="008D120E">
      <w:pPr>
        <w:spacing w:after="0" w:line="240" w:lineRule="auto"/>
        <w:jc w:val="center"/>
        <w:rPr>
          <w:rFonts w:ascii="Times New Roman" w:hAnsi="Times New Roman"/>
        </w:rPr>
      </w:pPr>
      <w:r w:rsidRPr="008D120E">
        <w:rPr>
          <w:rFonts w:ascii="Times New Roman" w:hAnsi="Times New Roman"/>
        </w:rPr>
        <w:t>Ровеньского района Белгородской области»</w:t>
      </w:r>
    </w:p>
    <w:p w:rsidR="008D120E" w:rsidRPr="008D120E" w:rsidRDefault="008D120E" w:rsidP="008D120E">
      <w:pPr>
        <w:spacing w:after="0" w:line="240" w:lineRule="auto"/>
        <w:jc w:val="center"/>
        <w:rPr>
          <w:rFonts w:ascii="Times New Roman" w:hAnsi="Times New Roman"/>
        </w:rPr>
      </w:pPr>
    </w:p>
    <w:p w:rsidR="008D120E" w:rsidRPr="008D120E" w:rsidRDefault="008D120E" w:rsidP="008D120E">
      <w:pPr>
        <w:spacing w:after="0" w:line="240" w:lineRule="auto"/>
        <w:rPr>
          <w:rFonts w:ascii="Times New Roman" w:hAnsi="Times New Roman"/>
        </w:rPr>
      </w:pPr>
    </w:p>
    <w:tbl>
      <w:tblPr>
        <w:tblW w:w="10020" w:type="dxa"/>
        <w:tblInd w:w="-5" w:type="dxa"/>
        <w:tblLayout w:type="fixed"/>
        <w:tblLook w:val="04A0"/>
      </w:tblPr>
      <w:tblGrid>
        <w:gridCol w:w="3168"/>
        <w:gridCol w:w="3397"/>
        <w:gridCol w:w="3455"/>
      </w:tblGrid>
      <w:tr w:rsidR="008D120E" w:rsidRPr="008D120E" w:rsidTr="008D120E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0E">
              <w:rPr>
                <w:rFonts w:ascii="Times New Roman" w:hAnsi="Times New Roman"/>
                <w:b/>
              </w:rPr>
              <w:t>Рассмотрено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20E">
              <w:rPr>
                <w:rFonts w:ascii="Times New Roman" w:hAnsi="Times New Roman"/>
              </w:rPr>
              <w:t>на заседании МО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20E">
              <w:rPr>
                <w:rFonts w:ascii="Times New Roman" w:hAnsi="Times New Roman"/>
              </w:rPr>
              <w:t>учителей-предметников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20E">
              <w:rPr>
                <w:rFonts w:ascii="Times New Roman" w:hAnsi="Times New Roman"/>
              </w:rPr>
              <w:t xml:space="preserve">МБОУ «Ровеньская  средняя общеобразовательная школа с УИОП» 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20E">
              <w:rPr>
                <w:rFonts w:ascii="Times New Roman" w:hAnsi="Times New Roman"/>
              </w:rPr>
              <w:t xml:space="preserve">протокол  № 3 </w:t>
            </w:r>
            <w:r w:rsidRPr="008D120E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8D120E">
              <w:rPr>
                <w:rFonts w:ascii="Times New Roman" w:hAnsi="Times New Roman"/>
              </w:rPr>
              <w:t>от</w:t>
            </w:r>
            <w:proofErr w:type="gramEnd"/>
            <w:r w:rsidRPr="008D120E">
              <w:rPr>
                <w:rFonts w:ascii="Times New Roman" w:hAnsi="Times New Roman"/>
              </w:rPr>
              <w:t xml:space="preserve"> 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20E">
              <w:rPr>
                <w:rFonts w:ascii="Times New Roman" w:hAnsi="Times New Roman"/>
              </w:rPr>
              <w:t>«26»  декабря   2017 г.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20E">
              <w:rPr>
                <w:rFonts w:ascii="Times New Roman" w:hAnsi="Times New Roman"/>
                <w:b/>
              </w:rPr>
              <w:t xml:space="preserve">Принято:  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20E">
              <w:rPr>
                <w:rFonts w:ascii="Times New Roman" w:hAnsi="Times New Roman"/>
              </w:rPr>
              <w:t xml:space="preserve">на заседании педагогического совета МБОУ «Ивановская начальная общеобразовательная школа» 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0E">
              <w:rPr>
                <w:rFonts w:ascii="Times New Roman" w:hAnsi="Times New Roman"/>
              </w:rPr>
              <w:t>протокол № 3 от 27 декабря 2017 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0E">
              <w:rPr>
                <w:rFonts w:ascii="Times New Roman" w:hAnsi="Times New Roman"/>
                <w:b/>
              </w:rPr>
              <w:t>Утверждено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20E">
              <w:rPr>
                <w:rFonts w:ascii="Times New Roman" w:hAnsi="Times New Roman"/>
              </w:rPr>
              <w:t xml:space="preserve">приказом по МБОУ «Ивановская начальная  общеобразовательная школа» № </w:t>
            </w:r>
            <w:r w:rsidRPr="008D120E">
              <w:rPr>
                <w:rFonts w:ascii="Times New Roman" w:hAnsi="Times New Roman"/>
                <w:u w:val="single"/>
              </w:rPr>
              <w:t xml:space="preserve">  192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20E">
              <w:rPr>
                <w:rFonts w:ascii="Times New Roman" w:hAnsi="Times New Roman"/>
              </w:rPr>
              <w:t>от «28» декабря  2017г.</w:t>
            </w:r>
          </w:p>
          <w:p w:rsidR="008D120E" w:rsidRPr="008D120E" w:rsidRDefault="008D120E" w:rsidP="008D120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20E" w:rsidRPr="008D120E" w:rsidRDefault="008D120E" w:rsidP="008D120E">
      <w:pPr>
        <w:spacing w:after="0" w:line="240" w:lineRule="auto"/>
        <w:rPr>
          <w:rFonts w:ascii="Times New Roman" w:hAnsi="Times New Roman"/>
        </w:rPr>
      </w:pPr>
    </w:p>
    <w:p w:rsidR="008D120E" w:rsidRPr="008D120E" w:rsidRDefault="008D120E" w:rsidP="008D120E">
      <w:pPr>
        <w:spacing w:after="0" w:line="240" w:lineRule="auto"/>
        <w:rPr>
          <w:rFonts w:ascii="Times New Roman" w:hAnsi="Times New Roman"/>
        </w:rPr>
      </w:pPr>
    </w:p>
    <w:p w:rsidR="008D120E" w:rsidRPr="008D120E" w:rsidRDefault="008D120E" w:rsidP="008D120E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tabs>
          <w:tab w:val="left" w:pos="9288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D120E" w:rsidRPr="008D120E" w:rsidRDefault="008D120E" w:rsidP="008D12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D120E">
        <w:rPr>
          <w:rFonts w:ascii="Times New Roman" w:hAnsi="Times New Roman"/>
          <w:sz w:val="36"/>
          <w:szCs w:val="36"/>
        </w:rPr>
        <w:t xml:space="preserve">Календарно-тематическое </w:t>
      </w:r>
    </w:p>
    <w:p w:rsidR="008D120E" w:rsidRPr="008D120E" w:rsidRDefault="008D120E" w:rsidP="008D12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D120E">
        <w:rPr>
          <w:rFonts w:ascii="Times New Roman" w:hAnsi="Times New Roman"/>
          <w:sz w:val="36"/>
          <w:szCs w:val="36"/>
        </w:rPr>
        <w:t xml:space="preserve">планирование   </w:t>
      </w:r>
      <w:proofErr w:type="gramStart"/>
      <w:r w:rsidRPr="008D120E">
        <w:rPr>
          <w:rFonts w:ascii="Times New Roman" w:hAnsi="Times New Roman"/>
          <w:sz w:val="36"/>
          <w:szCs w:val="36"/>
        </w:rPr>
        <w:t>по</w:t>
      </w:r>
      <w:proofErr w:type="gramEnd"/>
      <w:r w:rsidRPr="008D120E">
        <w:rPr>
          <w:rFonts w:ascii="Times New Roman" w:hAnsi="Times New Roman"/>
          <w:sz w:val="36"/>
          <w:szCs w:val="36"/>
        </w:rPr>
        <w:t xml:space="preserve"> </w:t>
      </w:r>
    </w:p>
    <w:p w:rsidR="008D120E" w:rsidRPr="008D120E" w:rsidRDefault="008D120E" w:rsidP="008D12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D120E">
        <w:rPr>
          <w:rFonts w:ascii="Times New Roman" w:hAnsi="Times New Roman"/>
          <w:sz w:val="36"/>
          <w:szCs w:val="36"/>
        </w:rPr>
        <w:t>родному языку (русский)</w:t>
      </w:r>
    </w:p>
    <w:p w:rsidR="008D120E" w:rsidRPr="008D120E" w:rsidRDefault="00A339C2" w:rsidP="008D12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 4</w:t>
      </w:r>
      <w:r w:rsidR="008D120E" w:rsidRPr="008D120E">
        <w:rPr>
          <w:rFonts w:ascii="Times New Roman" w:hAnsi="Times New Roman"/>
          <w:sz w:val="36"/>
          <w:szCs w:val="36"/>
        </w:rPr>
        <w:t xml:space="preserve">  класса </w:t>
      </w:r>
    </w:p>
    <w:p w:rsidR="008D120E" w:rsidRPr="008D120E" w:rsidRDefault="008D120E" w:rsidP="008D12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D120E">
        <w:rPr>
          <w:rFonts w:ascii="Times New Roman" w:hAnsi="Times New Roman"/>
          <w:sz w:val="36"/>
          <w:szCs w:val="36"/>
        </w:rPr>
        <w:t>на 2017 – 2018 учебный год</w:t>
      </w:r>
    </w:p>
    <w:p w:rsidR="008D120E" w:rsidRPr="008D120E" w:rsidRDefault="008D120E" w:rsidP="008D1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120E">
        <w:rPr>
          <w:rFonts w:ascii="Times New Roman" w:hAnsi="Times New Roman"/>
          <w:sz w:val="28"/>
          <w:szCs w:val="28"/>
        </w:rPr>
        <w:t>Составитель:</w:t>
      </w:r>
    </w:p>
    <w:p w:rsidR="008D120E" w:rsidRPr="008D120E" w:rsidRDefault="008D120E" w:rsidP="008D1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120E">
        <w:rPr>
          <w:rFonts w:ascii="Times New Roman" w:hAnsi="Times New Roman"/>
          <w:sz w:val="28"/>
          <w:szCs w:val="28"/>
        </w:rPr>
        <w:t>Степенко Ольга Ивановна,</w:t>
      </w:r>
    </w:p>
    <w:p w:rsidR="008D120E" w:rsidRPr="008D120E" w:rsidRDefault="008D120E" w:rsidP="008D1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120E">
        <w:rPr>
          <w:rFonts w:ascii="Times New Roman" w:hAnsi="Times New Roman"/>
          <w:sz w:val="28"/>
          <w:szCs w:val="28"/>
        </w:rPr>
        <w:t>учитель начальных классов,</w:t>
      </w:r>
    </w:p>
    <w:p w:rsidR="008D120E" w:rsidRPr="008D120E" w:rsidRDefault="008D120E" w:rsidP="008D1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120E"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8D120E" w:rsidRPr="008D120E" w:rsidRDefault="008D120E" w:rsidP="008D1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20E" w:rsidRPr="008D120E" w:rsidRDefault="008D120E" w:rsidP="008D1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567" w:rsidRDefault="008D120E" w:rsidP="008D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20E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од</w:t>
      </w:r>
    </w:p>
    <w:p w:rsidR="002D3567" w:rsidRDefault="002D3567" w:rsidP="002D35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D3567" w:rsidRDefault="002D3567" w:rsidP="002D35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D3567" w:rsidRDefault="002D3567" w:rsidP="008D12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3567" w:rsidRDefault="002D3567" w:rsidP="002D35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0061D" w:rsidRPr="002D3567" w:rsidRDefault="00D0061D" w:rsidP="002D35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D356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C3C69" w:rsidRPr="005A1E9A" w:rsidRDefault="00CC3C69" w:rsidP="00A339C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B68">
        <w:rPr>
          <w:rFonts w:ascii="Times New Roman" w:hAnsi="Times New Roman"/>
          <w:sz w:val="28"/>
          <w:szCs w:val="28"/>
        </w:rPr>
        <w:t>Календарно-тематическое планирование по учебно</w:t>
      </w:r>
      <w:r>
        <w:rPr>
          <w:rFonts w:ascii="Times New Roman" w:hAnsi="Times New Roman"/>
          <w:sz w:val="28"/>
          <w:szCs w:val="28"/>
        </w:rPr>
        <w:t>му предмету «Родной язык» для 4</w:t>
      </w:r>
      <w:r w:rsidRPr="00416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класса МБОУ «Ивановская начальная </w:t>
      </w:r>
      <w:r w:rsidRPr="00416B68">
        <w:rPr>
          <w:rFonts w:ascii="Times New Roman" w:hAnsi="Times New Roman"/>
          <w:sz w:val="28"/>
          <w:szCs w:val="28"/>
        </w:rPr>
        <w:t>общео</w:t>
      </w:r>
      <w:r>
        <w:rPr>
          <w:rFonts w:ascii="Times New Roman" w:hAnsi="Times New Roman"/>
          <w:sz w:val="28"/>
          <w:szCs w:val="28"/>
        </w:rPr>
        <w:t>бразовательная школа</w:t>
      </w:r>
      <w:r w:rsidRPr="00416B68">
        <w:rPr>
          <w:rFonts w:ascii="Times New Roman" w:hAnsi="Times New Roman"/>
          <w:sz w:val="28"/>
          <w:szCs w:val="28"/>
        </w:rPr>
        <w:t xml:space="preserve">» на 2017-2018 учебный год </w:t>
      </w:r>
      <w:r w:rsidRPr="00416B68">
        <w:rPr>
          <w:rFonts w:ascii="Times New Roman" w:hAnsi="Times New Roman"/>
          <w:sz w:val="28"/>
        </w:rPr>
        <w:t xml:space="preserve"> разработано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</w:t>
      </w:r>
      <w:r>
        <w:rPr>
          <w:rFonts w:ascii="Times New Roman" w:hAnsi="Times New Roman"/>
          <w:sz w:val="28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5A1E9A">
        <w:rPr>
          <w:rFonts w:ascii="Times New Roman" w:hAnsi="Times New Roman"/>
          <w:sz w:val="28"/>
          <w:szCs w:val="28"/>
        </w:rPr>
        <w:t>примерной программы по учебному предмету «Родной язык» 1-4 класс</w:t>
      </w:r>
      <w:proofErr w:type="gramEnd"/>
      <w:r w:rsidRPr="005A1E9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A1E9A">
        <w:rPr>
          <w:rFonts w:ascii="Times New Roman" w:hAnsi="Times New Roman"/>
          <w:sz w:val="28"/>
          <w:szCs w:val="28"/>
        </w:rPr>
        <w:t>ФГОС НОО)</w:t>
      </w:r>
      <w:r w:rsidRPr="005A1E9A">
        <w:rPr>
          <w:rFonts w:ascii="Times New Roman" w:hAnsi="Times New Roman"/>
          <w:b/>
          <w:sz w:val="28"/>
          <w:szCs w:val="28"/>
        </w:rPr>
        <w:t xml:space="preserve"> </w:t>
      </w:r>
      <w:r w:rsidRPr="005A1E9A">
        <w:rPr>
          <w:rFonts w:ascii="Times New Roman" w:hAnsi="Times New Roman"/>
          <w:sz w:val="28"/>
          <w:szCs w:val="28"/>
        </w:rPr>
        <w:t>Департамента образования Белгородской области ОГАОУ ДПО «Белгородский институт развития образования»</w:t>
      </w:r>
      <w:r w:rsidRPr="005A1E9A">
        <w:rPr>
          <w:rFonts w:ascii="Times New Roman" w:hAnsi="Times New Roman"/>
          <w:sz w:val="28"/>
        </w:rPr>
        <w:t>.</w:t>
      </w:r>
      <w:proofErr w:type="gramEnd"/>
    </w:p>
    <w:p w:rsidR="00CC3C69" w:rsidRPr="000D7F9A" w:rsidRDefault="00CC3C69" w:rsidP="00CC3C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Минобрнауки от 31.12.2015 года </w:t>
      </w:r>
      <w:r w:rsidRPr="00346ED5">
        <w:rPr>
          <w:rFonts w:ascii="Times New Roman" w:hAnsi="Times New Roman" w:cs="Times New Roman"/>
          <w:sz w:val="28"/>
        </w:rPr>
        <w:t>№1576.</w:t>
      </w:r>
      <w:r>
        <w:rPr>
          <w:rFonts w:ascii="Times New Roman" w:hAnsi="Times New Roman" w:cs="Times New Roman"/>
          <w:sz w:val="28"/>
        </w:rPr>
        <w:t xml:space="preserve"> </w:t>
      </w:r>
      <w:r w:rsidRPr="000D7F9A">
        <w:rPr>
          <w:rFonts w:ascii="Times New Roman" w:hAnsi="Times New Roman" w:cs="Times New Roman"/>
          <w:sz w:val="28"/>
        </w:rPr>
        <w:t xml:space="preserve">Изучение </w:t>
      </w:r>
      <w:r>
        <w:rPr>
          <w:rFonts w:ascii="Times New Roman" w:hAnsi="Times New Roman" w:cs="Times New Roman"/>
          <w:sz w:val="28"/>
        </w:rPr>
        <w:t xml:space="preserve">данной </w:t>
      </w:r>
      <w:r w:rsidRPr="000D7F9A">
        <w:rPr>
          <w:rFonts w:ascii="Times New Roman" w:hAnsi="Times New Roman" w:cs="Times New Roman"/>
          <w:sz w:val="28"/>
        </w:rPr>
        <w:t>предметной области должно обеспечить:</w:t>
      </w:r>
    </w:p>
    <w:p w:rsidR="00CC3C69" w:rsidRPr="000D7F9A" w:rsidRDefault="00CC3C69" w:rsidP="00CC3C69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CC3C69" w:rsidRPr="000D7F9A" w:rsidRDefault="00CC3C69" w:rsidP="00CC3C69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приобщение к литературному наследию своего народа;</w:t>
      </w:r>
    </w:p>
    <w:p w:rsidR="00CC3C69" w:rsidRPr="000D7F9A" w:rsidRDefault="00CC3C69" w:rsidP="00CC3C69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CC3C69" w:rsidRPr="000D7F9A" w:rsidRDefault="00CC3C69" w:rsidP="00CC3C69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proofErr w:type="gramStart"/>
      <w:r w:rsidRPr="000D7F9A">
        <w:rPr>
          <w:rFonts w:ascii="Times New Roman" w:hAnsi="Times New Roman" w:cs="Times New Roman"/>
          <w:sz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CC3C69" w:rsidRDefault="00CC3C69" w:rsidP="00CC3C69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0D7F9A">
        <w:rPr>
          <w:rFonts w:ascii="Times New Roman" w:hAnsi="Times New Roman" w:cs="Times New Roman"/>
          <w:sz w:val="28"/>
        </w:rPr>
        <w:t>текстов</w:t>
      </w:r>
      <w:proofErr w:type="gramEnd"/>
      <w:r w:rsidRPr="000D7F9A">
        <w:rPr>
          <w:rFonts w:ascii="Times New Roman" w:hAnsi="Times New Roman" w:cs="Times New Roman"/>
          <w:sz w:val="28"/>
        </w:rPr>
        <w:t xml:space="preserve"> разных функционально-смысловых типов и жанров.</w:t>
      </w:r>
    </w:p>
    <w:p w:rsidR="00CC3C69" w:rsidRPr="00DC3A2B" w:rsidRDefault="00CC3C69" w:rsidP="00CC3C69">
      <w:pPr>
        <w:pStyle w:val="ConsPlusNormal"/>
        <w:ind w:left="90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Общая характеристика учебного предмета</w:t>
      </w:r>
      <w:r w:rsidRPr="00DC3A2B">
        <w:rPr>
          <w:rFonts w:ascii="Times New Roman" w:hAnsi="Times New Roman" w:cs="Times New Roman"/>
          <w:i/>
          <w:sz w:val="28"/>
        </w:rPr>
        <w:t xml:space="preserve"> </w:t>
      </w:r>
    </w:p>
    <w:p w:rsidR="00CC3C69" w:rsidRDefault="00CC3C69" w:rsidP="00CC3C6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 идея учебного предмета «Родной язык» – изучение родного русского языка с позиции его </w:t>
      </w:r>
      <w:r w:rsidRPr="00015B5B">
        <w:rPr>
          <w:rFonts w:ascii="Times New Roman" w:hAnsi="Times New Roman" w:cs="Times New Roman"/>
          <w:sz w:val="28"/>
        </w:rPr>
        <w:t>духовной, культурно-исторической ценности.</w:t>
      </w:r>
    </w:p>
    <w:p w:rsidR="00CC3C69" w:rsidRDefault="00CC3C69" w:rsidP="00CC3C6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учебного предмета «Родной язык» направлено на решение следующих </w:t>
      </w:r>
      <w:r w:rsidRPr="00DC3A2B">
        <w:rPr>
          <w:rFonts w:ascii="Times New Roman" w:hAnsi="Times New Roman" w:cs="Times New Roman"/>
          <w:i/>
          <w:sz w:val="28"/>
        </w:rPr>
        <w:t>целей:</w:t>
      </w:r>
    </w:p>
    <w:p w:rsidR="00CC3C69" w:rsidRDefault="00CC3C69" w:rsidP="00CC3C69">
      <w:pPr>
        <w:pStyle w:val="ConsPlusNormal"/>
        <w:numPr>
          <w:ilvl w:val="0"/>
          <w:numId w:val="5"/>
        </w:numPr>
        <w:ind w:left="0" w:firstLine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CC3C69" w:rsidRDefault="00CC3C69" w:rsidP="00CC3C6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B7C33">
        <w:rPr>
          <w:rFonts w:ascii="Times New Roman" w:hAnsi="Times New Roman" w:cs="Times New Roman"/>
          <w:sz w:val="28"/>
        </w:rPr>
        <w:t>обучение русскому языку детей младшего школьного возраста как средству укрепления русского языка (как родного)</w:t>
      </w:r>
      <w:r>
        <w:rPr>
          <w:rFonts w:ascii="Times New Roman" w:hAnsi="Times New Roman" w:cs="Times New Roman"/>
          <w:sz w:val="28"/>
        </w:rPr>
        <w:t>.</w:t>
      </w:r>
    </w:p>
    <w:p w:rsidR="00CC3C69" w:rsidRDefault="00CC3C69" w:rsidP="00CC3C6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Достижение поставленных целей изучения родного языка обеспечивается решением следующих </w:t>
      </w:r>
      <w:r w:rsidRPr="00DC3A2B">
        <w:rPr>
          <w:rFonts w:ascii="Times New Roman" w:hAnsi="Times New Roman" w:cs="Times New Roman"/>
          <w:i/>
          <w:sz w:val="28"/>
        </w:rPr>
        <w:t>задач:</w:t>
      </w:r>
    </w:p>
    <w:p w:rsidR="00CC3C69" w:rsidRDefault="00CC3C69" w:rsidP="00CC3C69">
      <w:pPr>
        <w:pStyle w:val="ConsPlusNormal"/>
        <w:ind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i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ф</w:t>
      </w:r>
      <w:r w:rsidRPr="002B7C33">
        <w:rPr>
          <w:rFonts w:ascii="Times New Roman" w:hAnsi="Times New Roman" w:cs="Times New Roman"/>
          <w:sz w:val="28"/>
        </w:rPr>
        <w:t xml:space="preserve"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CC3C69" w:rsidRPr="004162CE" w:rsidRDefault="00CC3C69" w:rsidP="00CC3C69">
      <w:pPr>
        <w:pStyle w:val="ConsPlusNormal"/>
        <w:ind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- </w:t>
      </w:r>
      <w:r>
        <w:rPr>
          <w:rFonts w:ascii="Times New Roman" w:hAnsi="Times New Roman" w:cs="Times New Roman"/>
          <w:sz w:val="28"/>
        </w:rPr>
        <w:t>р</w:t>
      </w:r>
      <w:r w:rsidRPr="002B7C33">
        <w:rPr>
          <w:rFonts w:ascii="Times New Roman" w:hAnsi="Times New Roman" w:cs="Times New Roman"/>
          <w:sz w:val="28"/>
        </w:rPr>
        <w:t>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CC3C69" w:rsidRDefault="00CC3C69" w:rsidP="00CC3C69">
      <w:pPr>
        <w:spacing w:after="0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CC3C69" w:rsidRPr="00885456" w:rsidRDefault="00CC3C69" w:rsidP="00CC3C69">
      <w:pPr>
        <w:spacing w:after="0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885456">
        <w:rPr>
          <w:rFonts w:ascii="Times New Roman" w:hAnsi="Times New Roman"/>
          <w:i/>
          <w:sz w:val="28"/>
          <w:szCs w:val="28"/>
        </w:rPr>
        <w:t>Описание места учебного предмета в учебном плане</w:t>
      </w:r>
    </w:p>
    <w:p w:rsidR="00CC3C69" w:rsidRPr="00885456" w:rsidRDefault="00CC3C69" w:rsidP="00CC3C69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885456">
        <w:rPr>
          <w:rFonts w:ascii="Times New Roman" w:hAnsi="Times New Roman"/>
          <w:sz w:val="28"/>
          <w:szCs w:val="28"/>
        </w:rPr>
        <w:t xml:space="preserve">Содержание </w:t>
      </w:r>
      <w:r w:rsidRPr="005A1E9A">
        <w:rPr>
          <w:rFonts w:ascii="Times New Roman" w:hAnsi="Times New Roman"/>
          <w:sz w:val="28"/>
          <w:szCs w:val="28"/>
        </w:rPr>
        <w:t>примерной программы по учебному предмету «Родной язык» 1-4 класс (ФГОС НОО)</w:t>
      </w:r>
      <w:r w:rsidRPr="005A1E9A">
        <w:rPr>
          <w:rFonts w:ascii="Times New Roman" w:hAnsi="Times New Roman"/>
          <w:b/>
          <w:sz w:val="28"/>
          <w:szCs w:val="28"/>
        </w:rPr>
        <w:t xml:space="preserve"> </w:t>
      </w:r>
      <w:r w:rsidRPr="005A1E9A">
        <w:rPr>
          <w:rFonts w:ascii="Times New Roman" w:hAnsi="Times New Roman"/>
          <w:sz w:val="28"/>
          <w:szCs w:val="28"/>
        </w:rPr>
        <w:t xml:space="preserve">Департамента образования Белгородской области ОГАОУ ДПО «Белгородский институт развития образования» для 2 класса рассчитано на </w:t>
      </w:r>
      <w:r w:rsidRPr="005A1E9A">
        <w:rPr>
          <w:rFonts w:ascii="Times New Roman" w:hAnsi="Times New Roman"/>
          <w:sz w:val="28"/>
          <w:szCs w:val="28"/>
          <w:u w:val="single"/>
        </w:rPr>
        <w:t xml:space="preserve">17 часов </w:t>
      </w:r>
      <w:r w:rsidRPr="005A1E9A">
        <w:rPr>
          <w:rStyle w:val="FontStyle26"/>
          <w:sz w:val="28"/>
          <w:szCs w:val="28"/>
        </w:rPr>
        <w:t>в учебный год, 0,5 часа в учебную</w:t>
      </w:r>
      <w:r w:rsidRPr="00885456">
        <w:rPr>
          <w:rStyle w:val="FontStyle26"/>
          <w:sz w:val="28"/>
          <w:szCs w:val="28"/>
        </w:rPr>
        <w:t xml:space="preserve"> пятидневную неделю</w:t>
      </w:r>
      <w:r w:rsidRPr="00885456">
        <w:rPr>
          <w:rFonts w:ascii="Times New Roman" w:hAnsi="Times New Roman"/>
          <w:sz w:val="28"/>
          <w:szCs w:val="28"/>
        </w:rPr>
        <w:t>.</w:t>
      </w:r>
    </w:p>
    <w:p w:rsidR="00CC3C69" w:rsidRPr="00885456" w:rsidRDefault="00CC3C69" w:rsidP="00CC3C69">
      <w:pPr>
        <w:pStyle w:val="a3"/>
        <w:ind w:firstLine="709"/>
        <w:jc w:val="both"/>
        <w:rPr>
          <w:sz w:val="28"/>
          <w:szCs w:val="28"/>
        </w:rPr>
      </w:pPr>
      <w:r w:rsidRPr="00885456">
        <w:rPr>
          <w:sz w:val="28"/>
          <w:szCs w:val="28"/>
          <w:u w:val="single"/>
        </w:rPr>
        <w:t>Календарным учебным графиком</w:t>
      </w:r>
      <w:r>
        <w:rPr>
          <w:sz w:val="28"/>
          <w:szCs w:val="28"/>
        </w:rPr>
        <w:t xml:space="preserve"> МБОУ «Ивановская начальная </w:t>
      </w:r>
      <w:r w:rsidRPr="00885456">
        <w:rPr>
          <w:sz w:val="28"/>
          <w:szCs w:val="28"/>
        </w:rPr>
        <w:t xml:space="preserve"> общео</w:t>
      </w:r>
      <w:r>
        <w:rPr>
          <w:sz w:val="28"/>
          <w:szCs w:val="28"/>
        </w:rPr>
        <w:t xml:space="preserve">бразовательная школа </w:t>
      </w:r>
      <w:r w:rsidRPr="00885456">
        <w:rPr>
          <w:sz w:val="28"/>
          <w:szCs w:val="28"/>
        </w:rPr>
        <w:t xml:space="preserve">» </w:t>
      </w:r>
      <w:r w:rsidRPr="00885456">
        <w:rPr>
          <w:sz w:val="28"/>
          <w:szCs w:val="28"/>
          <w:u w:val="single"/>
        </w:rPr>
        <w:t>установлено</w:t>
      </w:r>
      <w:r>
        <w:rPr>
          <w:sz w:val="28"/>
          <w:szCs w:val="28"/>
        </w:rPr>
        <w:t xml:space="preserve"> в 4</w:t>
      </w:r>
      <w:r w:rsidRPr="00885456">
        <w:rPr>
          <w:sz w:val="28"/>
          <w:szCs w:val="28"/>
        </w:rPr>
        <w:t xml:space="preserve">  классе </w:t>
      </w:r>
      <w:r w:rsidRPr="00885456">
        <w:rPr>
          <w:sz w:val="28"/>
          <w:szCs w:val="28"/>
          <w:u w:val="single"/>
        </w:rPr>
        <w:t>34 учебные недели</w:t>
      </w:r>
      <w:r w:rsidRPr="00885456">
        <w:rPr>
          <w:sz w:val="28"/>
          <w:szCs w:val="28"/>
        </w:rPr>
        <w:t>.</w:t>
      </w:r>
    </w:p>
    <w:p w:rsidR="00CC3C69" w:rsidRPr="00885456" w:rsidRDefault="00CC3C69" w:rsidP="00CC3C69">
      <w:pPr>
        <w:pStyle w:val="a3"/>
        <w:ind w:firstLine="709"/>
        <w:jc w:val="both"/>
        <w:rPr>
          <w:sz w:val="28"/>
          <w:szCs w:val="28"/>
        </w:rPr>
      </w:pPr>
      <w:r w:rsidRPr="00885456">
        <w:rPr>
          <w:sz w:val="28"/>
          <w:szCs w:val="28"/>
          <w:u w:val="single"/>
        </w:rPr>
        <w:t>Учебный план</w:t>
      </w:r>
      <w:r>
        <w:rPr>
          <w:sz w:val="28"/>
          <w:szCs w:val="28"/>
        </w:rPr>
        <w:t xml:space="preserve"> МБОУ «Ивановская начальная</w:t>
      </w:r>
      <w:r w:rsidRPr="00885456">
        <w:rPr>
          <w:sz w:val="28"/>
          <w:szCs w:val="28"/>
        </w:rPr>
        <w:t xml:space="preserve"> общео</w:t>
      </w:r>
      <w:r>
        <w:rPr>
          <w:sz w:val="28"/>
          <w:szCs w:val="28"/>
        </w:rPr>
        <w:t>бразовательная школа</w:t>
      </w:r>
      <w:r w:rsidRPr="00885456">
        <w:rPr>
          <w:sz w:val="28"/>
          <w:szCs w:val="28"/>
        </w:rPr>
        <w:t xml:space="preserve">» на 2017-2018 учебный год </w:t>
      </w:r>
      <w:r w:rsidRPr="00885456">
        <w:rPr>
          <w:sz w:val="28"/>
          <w:szCs w:val="28"/>
          <w:u w:val="single"/>
        </w:rPr>
        <w:t>отводит</w:t>
      </w:r>
      <w:r w:rsidRPr="00885456">
        <w:rPr>
          <w:sz w:val="28"/>
          <w:szCs w:val="28"/>
        </w:rPr>
        <w:t xml:space="preserve"> для изучения уч</w:t>
      </w:r>
      <w:r>
        <w:rPr>
          <w:sz w:val="28"/>
          <w:szCs w:val="28"/>
        </w:rPr>
        <w:t>ебного предмета «Родной язык» в 4</w:t>
      </w:r>
      <w:r w:rsidRPr="00885456">
        <w:rPr>
          <w:sz w:val="28"/>
          <w:szCs w:val="28"/>
        </w:rPr>
        <w:t xml:space="preserve"> классе 0,5 ч в неделю, </w:t>
      </w:r>
      <w:r w:rsidRPr="00885456">
        <w:rPr>
          <w:sz w:val="28"/>
          <w:szCs w:val="28"/>
          <w:u w:val="single"/>
        </w:rPr>
        <w:t xml:space="preserve">17 часов </w:t>
      </w:r>
      <w:r w:rsidRPr="00885456">
        <w:rPr>
          <w:sz w:val="28"/>
          <w:szCs w:val="28"/>
        </w:rPr>
        <w:t>в учебный год</w:t>
      </w:r>
      <w:r>
        <w:rPr>
          <w:sz w:val="28"/>
          <w:szCs w:val="28"/>
        </w:rPr>
        <w:t xml:space="preserve"> (2 полугодие)</w:t>
      </w:r>
      <w:r w:rsidRPr="00885456">
        <w:rPr>
          <w:sz w:val="28"/>
          <w:szCs w:val="28"/>
        </w:rPr>
        <w:t>.</w:t>
      </w:r>
    </w:p>
    <w:p w:rsidR="00CC3C69" w:rsidRPr="005A1E9A" w:rsidRDefault="00CC3C69" w:rsidP="00CC3C69">
      <w:pPr>
        <w:spacing w:after="0"/>
        <w:rPr>
          <w:rFonts w:ascii="Times New Roman" w:hAnsi="Times New Roman"/>
          <w:b/>
          <w:sz w:val="28"/>
          <w:szCs w:val="28"/>
        </w:rPr>
      </w:pPr>
      <w:r w:rsidRPr="00885456">
        <w:rPr>
          <w:rFonts w:ascii="Times New Roman" w:hAnsi="Times New Roman"/>
          <w:sz w:val="28"/>
          <w:szCs w:val="28"/>
          <w:u w:val="single"/>
        </w:rPr>
        <w:t>В соответствии</w:t>
      </w:r>
      <w:r w:rsidRPr="00885456">
        <w:rPr>
          <w:rFonts w:ascii="Times New Roman" w:hAnsi="Times New Roman"/>
          <w:sz w:val="28"/>
          <w:szCs w:val="28"/>
        </w:rPr>
        <w:t xml:space="preserve"> с календарным учебным графиком, учебным</w:t>
      </w:r>
      <w:r>
        <w:rPr>
          <w:rFonts w:ascii="Times New Roman" w:hAnsi="Times New Roman"/>
          <w:sz w:val="28"/>
          <w:szCs w:val="28"/>
        </w:rPr>
        <w:t xml:space="preserve"> планом  МБОУ «Ивановская начальная </w:t>
      </w:r>
      <w:r w:rsidRPr="00885456">
        <w:rPr>
          <w:rFonts w:ascii="Times New Roman" w:hAnsi="Times New Roman"/>
          <w:sz w:val="28"/>
          <w:szCs w:val="28"/>
        </w:rPr>
        <w:t xml:space="preserve"> общеобразовательная школа» на 2017-2018 учебный год, </w:t>
      </w:r>
      <w:r w:rsidRPr="00885456">
        <w:rPr>
          <w:rFonts w:ascii="Times New Roman" w:hAnsi="Times New Roman"/>
          <w:sz w:val="28"/>
          <w:szCs w:val="28"/>
          <w:u w:val="single"/>
        </w:rPr>
        <w:t>в целях</w:t>
      </w:r>
      <w:r w:rsidRPr="00885456">
        <w:rPr>
          <w:rFonts w:ascii="Times New Roman" w:hAnsi="Times New Roman"/>
          <w:sz w:val="28"/>
          <w:szCs w:val="28"/>
        </w:rPr>
        <w:t xml:space="preserve"> выполнения программного материала в  </w:t>
      </w:r>
      <w:r w:rsidRPr="005A1E9A">
        <w:rPr>
          <w:rFonts w:ascii="Times New Roman" w:hAnsi="Times New Roman"/>
          <w:sz w:val="28"/>
          <w:szCs w:val="28"/>
        </w:rPr>
        <w:t>примерную программу по учебному предмету «Родной язык» 1-4 класс (ФГОС НОО)</w:t>
      </w:r>
      <w:r w:rsidRPr="005A1E9A">
        <w:rPr>
          <w:rFonts w:ascii="Times New Roman" w:hAnsi="Times New Roman"/>
          <w:b/>
          <w:sz w:val="28"/>
          <w:szCs w:val="28"/>
        </w:rPr>
        <w:t xml:space="preserve"> </w:t>
      </w:r>
      <w:r w:rsidRPr="005A1E9A">
        <w:rPr>
          <w:rFonts w:ascii="Times New Roman" w:hAnsi="Times New Roman"/>
          <w:sz w:val="28"/>
          <w:szCs w:val="28"/>
        </w:rPr>
        <w:t xml:space="preserve">Департамента образования Белгородской области ОГАОУ ДПО «Белгородский институт развития образования» </w:t>
      </w:r>
      <w:r>
        <w:rPr>
          <w:rFonts w:ascii="Times New Roman" w:hAnsi="Times New Roman"/>
          <w:sz w:val="28"/>
          <w:szCs w:val="28"/>
        </w:rPr>
        <w:t xml:space="preserve">для 4 </w:t>
      </w:r>
      <w:r w:rsidRPr="005A1E9A">
        <w:rPr>
          <w:rFonts w:ascii="Times New Roman" w:hAnsi="Times New Roman"/>
          <w:sz w:val="28"/>
          <w:szCs w:val="28"/>
        </w:rPr>
        <w:t xml:space="preserve"> класса </w:t>
      </w:r>
      <w:r w:rsidRPr="005A1E9A">
        <w:rPr>
          <w:rFonts w:ascii="Times New Roman" w:hAnsi="Times New Roman"/>
          <w:b/>
          <w:sz w:val="28"/>
          <w:szCs w:val="28"/>
        </w:rPr>
        <w:t>изменения не вносятся.</w:t>
      </w:r>
    </w:p>
    <w:p w:rsidR="00CC3C69" w:rsidRPr="00885456" w:rsidRDefault="00CC3C69" w:rsidP="00CC3C69">
      <w:pPr>
        <w:autoSpaceDE w:val="0"/>
        <w:spacing w:after="0"/>
        <w:ind w:right="-30"/>
        <w:outlineLvl w:val="0"/>
        <w:rPr>
          <w:rFonts w:ascii="Times New Roman" w:hAnsi="Times New Roman"/>
          <w:i/>
          <w:sz w:val="28"/>
          <w:szCs w:val="28"/>
        </w:rPr>
      </w:pPr>
      <w:r w:rsidRPr="00885456">
        <w:rPr>
          <w:rFonts w:ascii="Times New Roman" w:hAnsi="Times New Roman"/>
          <w:sz w:val="28"/>
          <w:szCs w:val="28"/>
        </w:rPr>
        <w:t>В результате программный материал учебного предмета «Родной язык»</w:t>
      </w:r>
      <w:r>
        <w:rPr>
          <w:rFonts w:ascii="Times New Roman" w:hAnsi="Times New Roman"/>
          <w:sz w:val="28"/>
          <w:szCs w:val="28"/>
        </w:rPr>
        <w:t xml:space="preserve"> для 4</w:t>
      </w:r>
      <w:r w:rsidRPr="00885456">
        <w:rPr>
          <w:rFonts w:ascii="Times New Roman" w:hAnsi="Times New Roman"/>
          <w:sz w:val="28"/>
          <w:szCs w:val="28"/>
        </w:rPr>
        <w:t xml:space="preserve">  класса в течение учебного года </w:t>
      </w:r>
      <w:r w:rsidRPr="00885456">
        <w:rPr>
          <w:rFonts w:ascii="Times New Roman" w:hAnsi="Times New Roman"/>
          <w:sz w:val="28"/>
          <w:szCs w:val="28"/>
          <w:u w:val="single"/>
        </w:rPr>
        <w:t>будет выполнен полностью</w:t>
      </w:r>
      <w:r w:rsidRPr="00885456">
        <w:rPr>
          <w:rFonts w:ascii="Times New Roman" w:hAnsi="Times New Roman"/>
          <w:sz w:val="28"/>
          <w:szCs w:val="28"/>
        </w:rPr>
        <w:t>.</w:t>
      </w:r>
      <w:r w:rsidRPr="00885456">
        <w:rPr>
          <w:rFonts w:ascii="Times New Roman" w:hAnsi="Times New Roman"/>
          <w:i/>
          <w:sz w:val="28"/>
          <w:szCs w:val="28"/>
        </w:rPr>
        <w:t xml:space="preserve"> </w:t>
      </w:r>
    </w:p>
    <w:p w:rsidR="00CC3C69" w:rsidRPr="00416B68" w:rsidRDefault="00CC3C69" w:rsidP="00CC3C69">
      <w:pPr>
        <w:pStyle w:val="a3"/>
        <w:jc w:val="center"/>
        <w:rPr>
          <w:i/>
          <w:sz w:val="28"/>
          <w:szCs w:val="28"/>
        </w:rPr>
      </w:pPr>
      <w:r w:rsidRPr="00416B68">
        <w:rPr>
          <w:i/>
          <w:sz w:val="28"/>
          <w:szCs w:val="28"/>
        </w:rPr>
        <w:t>Формы организации учебного процесса</w:t>
      </w:r>
    </w:p>
    <w:p w:rsidR="00D0061D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8025F0">
        <w:rPr>
          <w:rFonts w:ascii="Times New Roman" w:hAnsi="Times New Roman"/>
          <w:sz w:val="28"/>
          <w:szCs w:val="28"/>
        </w:rPr>
        <w:t>Для изучения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B68">
        <w:rPr>
          <w:rFonts w:ascii="Times New Roman" w:hAnsi="Times New Roman"/>
          <w:sz w:val="28"/>
          <w:szCs w:val="28"/>
        </w:rPr>
        <w:t xml:space="preserve">«Родной язык»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5F0">
        <w:rPr>
          <w:rFonts w:ascii="Times New Roman" w:hAnsi="Times New Roman"/>
          <w:sz w:val="28"/>
          <w:szCs w:val="28"/>
        </w:rPr>
        <w:t xml:space="preserve"> применяется классно – урочная форма обучения, основу которой составляет системно – деятельностный подход. </w:t>
      </w:r>
      <w:r w:rsidRPr="008025F0">
        <w:rPr>
          <w:rFonts w:ascii="Times New Roman" w:hAnsi="Times New Roman"/>
          <w:sz w:val="28"/>
          <w:szCs w:val="28"/>
        </w:rPr>
        <w:tab/>
      </w:r>
      <w:r w:rsidR="00D0061D" w:rsidRPr="006815D9">
        <w:rPr>
          <w:rFonts w:ascii="Times New Roman" w:hAnsi="Times New Roman"/>
          <w:sz w:val="28"/>
          <w:szCs w:val="28"/>
        </w:rPr>
        <w:tab/>
      </w: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CC3C69" w:rsidRPr="006815D9" w:rsidRDefault="00CC3C69" w:rsidP="00CC3C69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104CD2" w:rsidRPr="006815D9" w:rsidRDefault="00104CD2" w:rsidP="00A27A1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5D9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5"/>
        <w:tblW w:w="9747" w:type="dxa"/>
        <w:tblLayout w:type="fixed"/>
        <w:tblLook w:val="04A0"/>
      </w:tblPr>
      <w:tblGrid>
        <w:gridCol w:w="560"/>
        <w:gridCol w:w="5360"/>
        <w:gridCol w:w="993"/>
        <w:gridCol w:w="992"/>
        <w:gridCol w:w="1842"/>
      </w:tblGrid>
      <w:tr w:rsidR="001845B5" w:rsidRPr="006815D9" w:rsidTr="00FA4BC1">
        <w:tc>
          <w:tcPr>
            <w:tcW w:w="560" w:type="dxa"/>
            <w:vMerge w:val="restart"/>
          </w:tcPr>
          <w:p w:rsidR="001845B5" w:rsidRPr="006815D9" w:rsidRDefault="001845B5" w:rsidP="00663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845B5" w:rsidRPr="006815D9" w:rsidRDefault="001845B5" w:rsidP="00663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60" w:type="dxa"/>
            <w:vMerge w:val="restart"/>
          </w:tcPr>
          <w:p w:rsidR="001845B5" w:rsidRPr="006815D9" w:rsidRDefault="001845B5" w:rsidP="00663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985" w:type="dxa"/>
            <w:gridSpan w:val="2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1845B5" w:rsidRPr="006815D9" w:rsidTr="00FA4BC1">
        <w:tc>
          <w:tcPr>
            <w:tcW w:w="560" w:type="dxa"/>
            <w:vMerge/>
          </w:tcPr>
          <w:p w:rsidR="001845B5" w:rsidRPr="006815D9" w:rsidRDefault="001845B5" w:rsidP="00663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60" w:type="dxa"/>
            <w:vMerge/>
          </w:tcPr>
          <w:p w:rsidR="001845B5" w:rsidRPr="006815D9" w:rsidRDefault="001845B5" w:rsidP="00663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845B5" w:rsidRPr="006815D9" w:rsidRDefault="001845B5" w:rsidP="00663CA0">
            <w:pPr>
              <w:spacing w:after="0" w:line="240" w:lineRule="auto"/>
              <w:ind w:left="-102" w:right="-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1845B5" w:rsidRPr="006815D9" w:rsidRDefault="001845B5" w:rsidP="00663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9747" w:type="dxa"/>
            <w:gridSpan w:val="5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Звуки</w:t>
            </w:r>
            <w:r w:rsidRPr="006815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(4 ч)</w:t>
            </w: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86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60" w:type="dxa"/>
          </w:tcPr>
          <w:p w:rsidR="001845B5" w:rsidRPr="006815D9" w:rsidRDefault="001845B5" w:rsidP="005D7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Фонетика</w:t>
            </w:r>
            <w:r w:rsidR="005D7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86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60" w:type="dxa"/>
          </w:tcPr>
          <w:p w:rsidR="001845B5" w:rsidRPr="006815D9" w:rsidRDefault="005D7060" w:rsidP="0086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815D9">
              <w:rPr>
                <w:rFonts w:ascii="Times New Roman" w:hAnsi="Times New Roman"/>
                <w:sz w:val="28"/>
                <w:szCs w:val="28"/>
              </w:rPr>
              <w:t>ловообразование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86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0" w:type="dxa"/>
          </w:tcPr>
          <w:p w:rsidR="001845B5" w:rsidRPr="006815D9" w:rsidRDefault="001845B5" w:rsidP="0086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86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60" w:type="dxa"/>
          </w:tcPr>
          <w:p w:rsidR="001845B5" w:rsidRPr="006815D9" w:rsidRDefault="001845B5" w:rsidP="0086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Закрепление по теме «Лексическое значение слова»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9747" w:type="dxa"/>
            <w:gridSpan w:val="5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 xml:space="preserve">Слова </w:t>
            </w:r>
            <w:r w:rsidRPr="006815D9">
              <w:rPr>
                <w:rFonts w:ascii="Times New Roman" w:hAnsi="Times New Roman"/>
                <w:b/>
                <w:i/>
                <w:sz w:val="28"/>
                <w:szCs w:val="28"/>
              </w:rPr>
              <w:t>(6 ч)</w:t>
            </w: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E8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60" w:type="dxa"/>
          </w:tcPr>
          <w:p w:rsidR="001845B5" w:rsidRPr="006815D9" w:rsidRDefault="001845B5" w:rsidP="00E86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имени существительного 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E8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60" w:type="dxa"/>
          </w:tcPr>
          <w:p w:rsidR="001845B5" w:rsidRPr="006815D9" w:rsidRDefault="001845B5" w:rsidP="00E86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>Признаки имени прилагательного.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E8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60" w:type="dxa"/>
          </w:tcPr>
          <w:p w:rsidR="001845B5" w:rsidRPr="006815D9" w:rsidRDefault="001845B5" w:rsidP="00E86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E8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60" w:type="dxa"/>
          </w:tcPr>
          <w:p w:rsidR="001845B5" w:rsidRPr="006815D9" w:rsidRDefault="001845B5" w:rsidP="00E86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глаголов.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E8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60" w:type="dxa"/>
          </w:tcPr>
          <w:p w:rsidR="001845B5" w:rsidRPr="006815D9" w:rsidRDefault="001845B5" w:rsidP="00E86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>Глагол в предложении.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E8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60" w:type="dxa"/>
          </w:tcPr>
          <w:p w:rsidR="001845B5" w:rsidRPr="006815D9" w:rsidRDefault="001845B5" w:rsidP="00E8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Наречие</w:t>
            </w: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9747" w:type="dxa"/>
            <w:gridSpan w:val="5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 xml:space="preserve">Предложения, текст, речь </w:t>
            </w:r>
            <w:r w:rsidRPr="006815D9">
              <w:rPr>
                <w:rFonts w:ascii="Times New Roman" w:hAnsi="Times New Roman"/>
                <w:b/>
                <w:i/>
                <w:sz w:val="28"/>
                <w:szCs w:val="28"/>
              </w:rPr>
              <w:t>(7 ч)</w:t>
            </w: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1D6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60" w:type="dxa"/>
          </w:tcPr>
          <w:p w:rsidR="001845B5" w:rsidRPr="006815D9" w:rsidRDefault="001845B5" w:rsidP="001D64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>Типы текста.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1D6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60" w:type="dxa"/>
          </w:tcPr>
          <w:p w:rsidR="001845B5" w:rsidRPr="006815D9" w:rsidRDefault="001845B5" w:rsidP="001D64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>Изложение.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1D6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60" w:type="dxa"/>
          </w:tcPr>
          <w:p w:rsidR="001845B5" w:rsidRPr="006815D9" w:rsidRDefault="001845B5" w:rsidP="001D64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1D6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60" w:type="dxa"/>
          </w:tcPr>
          <w:p w:rsidR="001845B5" w:rsidRPr="006815D9" w:rsidRDefault="001845B5" w:rsidP="001D64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>Слово. Словосочетание. Предложение.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1D6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60" w:type="dxa"/>
          </w:tcPr>
          <w:p w:rsidR="001845B5" w:rsidRPr="006815D9" w:rsidRDefault="001845B5" w:rsidP="001D64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 xml:space="preserve">Связь слов в словосочетании. 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1D6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60" w:type="dxa"/>
          </w:tcPr>
          <w:p w:rsidR="001845B5" w:rsidRPr="006815D9" w:rsidRDefault="001845B5" w:rsidP="001D64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5D9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5B5" w:rsidRPr="006815D9" w:rsidTr="00FA4BC1">
        <w:tc>
          <w:tcPr>
            <w:tcW w:w="560" w:type="dxa"/>
          </w:tcPr>
          <w:p w:rsidR="001845B5" w:rsidRPr="006815D9" w:rsidRDefault="001845B5" w:rsidP="001D6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60" w:type="dxa"/>
          </w:tcPr>
          <w:p w:rsidR="001845B5" w:rsidRPr="006815D9" w:rsidRDefault="001845B5" w:rsidP="001D6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993" w:type="dxa"/>
          </w:tcPr>
          <w:p w:rsidR="001845B5" w:rsidRPr="006815D9" w:rsidRDefault="00CC3C69" w:rsidP="00A27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845B5" w:rsidRPr="006815D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5B5" w:rsidRPr="006815D9" w:rsidRDefault="001845B5" w:rsidP="00A2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0AB3" w:rsidRPr="006815D9" w:rsidRDefault="004E0AB3" w:rsidP="00D0061D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E0AB3" w:rsidRPr="006815D9" w:rsidRDefault="004E0AB3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6815D9">
        <w:rPr>
          <w:rFonts w:ascii="Times New Roman" w:hAnsi="Times New Roman"/>
          <w:sz w:val="28"/>
          <w:szCs w:val="28"/>
        </w:rPr>
        <w:br w:type="page"/>
      </w:r>
    </w:p>
    <w:p w:rsidR="004E0AB3" w:rsidRPr="006815D9" w:rsidRDefault="004E0AB3" w:rsidP="004E0AB3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5D9">
        <w:rPr>
          <w:rFonts w:ascii="Times New Roman" w:hAnsi="Times New Roman"/>
          <w:b/>
          <w:sz w:val="28"/>
          <w:szCs w:val="28"/>
        </w:rPr>
        <w:lastRenderedPageBreak/>
        <w:t>3. Описание материально- технического обеспечения образовательного процесса</w:t>
      </w:r>
    </w:p>
    <w:p w:rsidR="004E0AB3" w:rsidRPr="006815D9" w:rsidRDefault="004E0AB3" w:rsidP="004E0AB3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41" w:type="dxa"/>
        <w:jc w:val="center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16"/>
        <w:gridCol w:w="1276"/>
        <w:gridCol w:w="1949"/>
      </w:tblGrid>
      <w:tr w:rsidR="004E0AB3" w:rsidRPr="006815D9" w:rsidTr="004E0AB3">
        <w:trPr>
          <w:jc w:val="center"/>
        </w:trPr>
        <w:tc>
          <w:tcPr>
            <w:tcW w:w="6616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и средств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1276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Коли-чество</w:t>
            </w:r>
            <w:proofErr w:type="gramEnd"/>
            <w:r w:rsidRPr="006815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Процентное соотношение</w:t>
            </w:r>
          </w:p>
        </w:tc>
      </w:tr>
      <w:tr w:rsidR="004E0AB3" w:rsidRPr="006815D9" w:rsidTr="004E0AB3">
        <w:trPr>
          <w:jc w:val="center"/>
        </w:trPr>
        <w:tc>
          <w:tcPr>
            <w:tcW w:w="9841" w:type="dxa"/>
            <w:gridSpan w:val="3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4E0AB3" w:rsidRPr="006815D9" w:rsidTr="004E0AB3">
        <w:trPr>
          <w:trHeight w:val="3568"/>
          <w:jc w:val="center"/>
        </w:trPr>
        <w:tc>
          <w:tcPr>
            <w:tcW w:w="6616" w:type="dxa"/>
          </w:tcPr>
          <w:p w:rsidR="004E0AB3" w:rsidRPr="00CC3C69" w:rsidRDefault="004E0AB3" w:rsidP="00A95D29">
            <w:pPr>
              <w:tabs>
                <w:tab w:val="left" w:pos="555"/>
              </w:tabs>
              <w:autoSpaceDE w:val="0"/>
              <w:spacing w:after="0" w:line="240" w:lineRule="auto"/>
              <w:ind w:firstLine="271"/>
              <w:rPr>
                <w:rFonts w:ascii="Times New Roman" w:hAnsi="Times New Roman"/>
                <w:sz w:val="28"/>
                <w:szCs w:val="28"/>
              </w:rPr>
            </w:pPr>
            <w:r w:rsidRPr="00CC3C69">
              <w:rPr>
                <w:rFonts w:ascii="Times New Roman" w:hAnsi="Times New Roman"/>
                <w:iCs/>
                <w:sz w:val="28"/>
                <w:szCs w:val="28"/>
              </w:rPr>
              <w:t xml:space="preserve">1. Канакина В.П., </w:t>
            </w:r>
            <w:r w:rsidRPr="00CC3C69">
              <w:rPr>
                <w:rFonts w:ascii="Times New Roman" w:hAnsi="Times New Roman"/>
                <w:sz w:val="28"/>
                <w:szCs w:val="28"/>
              </w:rPr>
              <w:t>Русский язык. 4 класс. Учеб</w:t>
            </w:r>
            <w:proofErr w:type="gramStart"/>
            <w:r w:rsidRPr="00CC3C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C3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C3C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CC3C69">
              <w:rPr>
                <w:rFonts w:ascii="Times New Roman" w:hAnsi="Times New Roman"/>
                <w:sz w:val="28"/>
                <w:szCs w:val="28"/>
              </w:rPr>
              <w:t xml:space="preserve">ля общеобразоват. организаций. В 2 ч. Ч.1/ В. П. Канакина, В. Г. </w:t>
            </w:r>
            <w:r w:rsidRPr="00CC3C69">
              <w:rPr>
                <w:rFonts w:ascii="Times New Roman" w:hAnsi="Times New Roman"/>
                <w:iCs/>
                <w:sz w:val="28"/>
                <w:szCs w:val="28"/>
              </w:rPr>
              <w:t xml:space="preserve">Горецкий. </w:t>
            </w:r>
            <w:r w:rsidRPr="00CC3C69">
              <w:rPr>
                <w:rFonts w:ascii="Times New Roman" w:hAnsi="Times New Roman"/>
                <w:sz w:val="28"/>
                <w:szCs w:val="28"/>
              </w:rPr>
              <w:t>– М.: Просвещение, 2017.</w:t>
            </w:r>
          </w:p>
          <w:p w:rsidR="004E0AB3" w:rsidRPr="00CC3C69" w:rsidRDefault="004E0AB3" w:rsidP="004E0AB3">
            <w:pPr>
              <w:pStyle w:val="a4"/>
              <w:numPr>
                <w:ilvl w:val="0"/>
                <w:numId w:val="2"/>
              </w:numPr>
              <w:tabs>
                <w:tab w:val="left" w:pos="555"/>
              </w:tabs>
              <w:autoSpaceDE w:val="0"/>
              <w:spacing w:after="0" w:line="240" w:lineRule="auto"/>
              <w:ind w:left="0" w:firstLine="27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3C69">
              <w:rPr>
                <w:rFonts w:ascii="Times New Roman" w:hAnsi="Times New Roman"/>
                <w:iCs/>
                <w:sz w:val="28"/>
                <w:szCs w:val="28"/>
              </w:rPr>
              <w:t xml:space="preserve">Канакина В.П., </w:t>
            </w:r>
            <w:r w:rsidRPr="00CC3C69">
              <w:rPr>
                <w:rFonts w:ascii="Times New Roman" w:hAnsi="Times New Roman"/>
                <w:sz w:val="28"/>
                <w:szCs w:val="28"/>
              </w:rPr>
              <w:t>Русский язык. 4 класс. Учеб</w:t>
            </w:r>
            <w:proofErr w:type="gramStart"/>
            <w:r w:rsidRPr="00CC3C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C3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C3C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CC3C69">
              <w:rPr>
                <w:rFonts w:ascii="Times New Roman" w:hAnsi="Times New Roman"/>
                <w:sz w:val="28"/>
                <w:szCs w:val="28"/>
              </w:rPr>
              <w:t xml:space="preserve">ля общеобразоват. организаций. В 2 ч. Ч.2/ В. П. Канакина, В. Г. </w:t>
            </w:r>
            <w:r w:rsidRPr="00CC3C69">
              <w:rPr>
                <w:rFonts w:ascii="Times New Roman" w:hAnsi="Times New Roman"/>
                <w:iCs/>
                <w:sz w:val="28"/>
                <w:szCs w:val="28"/>
              </w:rPr>
              <w:t xml:space="preserve">Горецкий. </w:t>
            </w:r>
            <w:r w:rsidRPr="00CC3C69">
              <w:rPr>
                <w:rFonts w:ascii="Times New Roman" w:hAnsi="Times New Roman"/>
                <w:sz w:val="28"/>
                <w:szCs w:val="28"/>
              </w:rPr>
              <w:t>– М.: Просвещение, 2017.</w:t>
            </w:r>
          </w:p>
          <w:p w:rsidR="004E0AB3" w:rsidRPr="006815D9" w:rsidRDefault="004E0AB3" w:rsidP="004E0AB3">
            <w:pPr>
              <w:pStyle w:val="a4"/>
              <w:numPr>
                <w:ilvl w:val="0"/>
                <w:numId w:val="2"/>
              </w:numPr>
              <w:tabs>
                <w:tab w:val="left" w:pos="555"/>
              </w:tabs>
              <w:autoSpaceDE w:val="0"/>
              <w:spacing w:after="0" w:line="240" w:lineRule="auto"/>
              <w:ind w:left="0" w:firstLine="27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3C69">
              <w:rPr>
                <w:rFonts w:ascii="Times New Roman" w:hAnsi="Times New Roman"/>
                <w:iCs/>
                <w:sz w:val="28"/>
                <w:szCs w:val="28"/>
              </w:rPr>
              <w:t xml:space="preserve">Канакина В.П. </w:t>
            </w:r>
            <w:r w:rsidRPr="00CC3C69">
              <w:rPr>
                <w:rFonts w:ascii="Times New Roman" w:hAnsi="Times New Roman"/>
                <w:bCs/>
                <w:sz w:val="28"/>
                <w:szCs w:val="28"/>
              </w:rPr>
              <w:t>Русский язык. Сборник диктантов и самостоятельных работ. 1 – 4 классы</w:t>
            </w:r>
            <w:r w:rsidRPr="00CC3C69">
              <w:rPr>
                <w:rFonts w:ascii="Times New Roman" w:hAnsi="Times New Roman"/>
                <w:noProof/>
                <w:sz w:val="28"/>
                <w:szCs w:val="28"/>
              </w:rPr>
              <w:t xml:space="preserve">: пособие для учителей общеобразоват. организаций / В.П. Канакина, Г.С. Щёголева. - </w:t>
            </w:r>
            <w:r w:rsidRPr="00CC3C69">
              <w:rPr>
                <w:rFonts w:ascii="Times New Roman" w:hAnsi="Times New Roman"/>
                <w:sz w:val="28"/>
                <w:szCs w:val="28"/>
              </w:rPr>
              <w:t>М.: Просвещение, 2014.</w:t>
            </w:r>
          </w:p>
        </w:tc>
        <w:tc>
          <w:tcPr>
            <w:tcW w:w="1276" w:type="dxa"/>
          </w:tcPr>
          <w:p w:rsidR="004E0AB3" w:rsidRPr="006815D9" w:rsidRDefault="00CC3C69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CC3C69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0AB3" w:rsidRPr="006815D9" w:rsidTr="004E0AB3">
        <w:trPr>
          <w:jc w:val="center"/>
        </w:trPr>
        <w:tc>
          <w:tcPr>
            <w:tcW w:w="9841" w:type="dxa"/>
            <w:gridSpan w:val="3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4E0AB3" w:rsidRPr="006815D9" w:rsidTr="004E0AB3">
        <w:trPr>
          <w:jc w:val="center"/>
        </w:trPr>
        <w:tc>
          <w:tcPr>
            <w:tcW w:w="6616" w:type="dxa"/>
          </w:tcPr>
          <w:p w:rsidR="004E0AB3" w:rsidRPr="006815D9" w:rsidRDefault="004E0AB3" w:rsidP="00A95D29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№1 КОМПЛЕКТ ТАБЛИЦ ПО РУССКОМУ ЯЗЫКУ</w:t>
            </w:r>
          </w:p>
          <w:p w:rsidR="004E0AB3" w:rsidRPr="006815D9" w:rsidRDefault="004E0AB3" w:rsidP="00A95D29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«Звуки и буквы русского алфавита» (2 таблицы + 128 карточек) </w:t>
            </w:r>
          </w:p>
          <w:p w:rsidR="004E0AB3" w:rsidRPr="006815D9" w:rsidRDefault="004E0AB3" w:rsidP="004E0AB3">
            <w:pPr>
              <w:numPr>
                <w:ilvl w:val="0"/>
                <w:numId w:val="11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Согласные звуки и буквы</w:t>
            </w:r>
          </w:p>
          <w:p w:rsidR="004E0AB3" w:rsidRPr="006815D9" w:rsidRDefault="004E0AB3" w:rsidP="004E0AB3">
            <w:pPr>
              <w:numPr>
                <w:ilvl w:val="0"/>
                <w:numId w:val="11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Гласные звуки и буквы </w:t>
            </w:r>
          </w:p>
          <w:p w:rsidR="004E0AB3" w:rsidRPr="006815D9" w:rsidRDefault="004E0AB3" w:rsidP="00A95D29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№2 ТАБЛИЦЫ ПО РУССКОМУ ЯЗЫКУ   Русский язык   (8 таблиц)</w:t>
            </w:r>
          </w:p>
          <w:p w:rsidR="004E0AB3" w:rsidRPr="006815D9" w:rsidRDefault="004E0AB3" w:rsidP="004E0AB3">
            <w:pPr>
              <w:numPr>
                <w:ilvl w:val="0"/>
                <w:numId w:val="12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Части речи</w:t>
            </w:r>
          </w:p>
          <w:p w:rsidR="004E0AB3" w:rsidRPr="006815D9" w:rsidRDefault="004E0AB3" w:rsidP="004E0AB3">
            <w:pPr>
              <w:numPr>
                <w:ilvl w:val="0"/>
                <w:numId w:val="12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Разделительный ь</w:t>
            </w:r>
          </w:p>
          <w:p w:rsidR="004E0AB3" w:rsidRPr="006815D9" w:rsidRDefault="004E0AB3" w:rsidP="004E0AB3">
            <w:pPr>
              <w:numPr>
                <w:ilvl w:val="0"/>
                <w:numId w:val="12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Однокоренные слова и формы слова</w:t>
            </w:r>
          </w:p>
          <w:p w:rsidR="004E0AB3" w:rsidRPr="006815D9" w:rsidRDefault="004E0AB3" w:rsidP="004E0AB3">
            <w:pPr>
              <w:numPr>
                <w:ilvl w:val="0"/>
                <w:numId w:val="12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Разбор слова по составу</w:t>
            </w:r>
          </w:p>
          <w:p w:rsidR="004E0AB3" w:rsidRPr="006815D9" w:rsidRDefault="004E0AB3" w:rsidP="004E0AB3">
            <w:pPr>
              <w:numPr>
                <w:ilvl w:val="0"/>
                <w:numId w:val="12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Правописание приставок</w:t>
            </w:r>
          </w:p>
          <w:p w:rsidR="004E0AB3" w:rsidRPr="006815D9" w:rsidRDefault="004E0AB3" w:rsidP="004E0AB3">
            <w:pPr>
              <w:numPr>
                <w:ilvl w:val="0"/>
                <w:numId w:val="12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6815D9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  <w:p w:rsidR="004E0AB3" w:rsidRPr="006815D9" w:rsidRDefault="004E0AB3" w:rsidP="004E0AB3">
            <w:pPr>
              <w:numPr>
                <w:ilvl w:val="0"/>
                <w:numId w:val="12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Парные согласные в середине слова</w:t>
            </w:r>
          </w:p>
          <w:p w:rsidR="004E0AB3" w:rsidRPr="006815D9" w:rsidRDefault="004E0AB3" w:rsidP="004E0AB3">
            <w:pPr>
              <w:numPr>
                <w:ilvl w:val="0"/>
                <w:numId w:val="12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Связь слов в предложении</w:t>
            </w:r>
          </w:p>
          <w:p w:rsidR="004E0AB3" w:rsidRPr="006815D9" w:rsidRDefault="004E0AB3" w:rsidP="00A95D29">
            <w:pPr>
              <w:tabs>
                <w:tab w:val="left" w:pos="555"/>
                <w:tab w:val="left" w:pos="870"/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Cs/>
                <w:sz w:val="28"/>
                <w:szCs w:val="28"/>
              </w:rPr>
              <w:t xml:space="preserve">№3 </w:t>
            </w:r>
            <w:r w:rsidRPr="006815D9">
              <w:rPr>
                <w:rFonts w:ascii="Times New Roman" w:hAnsi="Times New Roman"/>
                <w:sz w:val="28"/>
                <w:szCs w:val="28"/>
              </w:rPr>
              <w:t>КОМПЛЕКТ ТАБЛИЦ ПО РУССКОМУ ЯЗЫКУ (8 ТАБЛИЦ)     Набор словарных слов</w:t>
            </w:r>
          </w:p>
          <w:p w:rsidR="004E0AB3" w:rsidRPr="006815D9" w:rsidRDefault="004E0AB3" w:rsidP="004E0AB3">
            <w:pPr>
              <w:numPr>
                <w:ilvl w:val="0"/>
                <w:numId w:val="13"/>
              </w:numPr>
              <w:tabs>
                <w:tab w:val="clear" w:pos="360"/>
                <w:tab w:val="num" w:pos="112"/>
                <w:tab w:val="left" w:pos="555"/>
                <w:tab w:val="left" w:pos="870"/>
                <w:tab w:val="left" w:pos="960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Словарные слова с непроверяемыми гласными (1)</w:t>
            </w:r>
          </w:p>
          <w:p w:rsidR="004E0AB3" w:rsidRPr="006815D9" w:rsidRDefault="004E0AB3" w:rsidP="004E0AB3">
            <w:pPr>
              <w:numPr>
                <w:ilvl w:val="0"/>
                <w:numId w:val="13"/>
              </w:numPr>
              <w:tabs>
                <w:tab w:val="clear" w:pos="360"/>
                <w:tab w:val="num" w:pos="112"/>
                <w:tab w:val="left" w:pos="555"/>
                <w:tab w:val="left" w:pos="870"/>
                <w:tab w:val="left" w:pos="960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Словарные слова с непроверяемыми гласными (2)</w:t>
            </w:r>
          </w:p>
          <w:p w:rsidR="004E0AB3" w:rsidRPr="006815D9" w:rsidRDefault="004E0AB3" w:rsidP="004E0AB3">
            <w:pPr>
              <w:numPr>
                <w:ilvl w:val="0"/>
                <w:numId w:val="13"/>
              </w:numPr>
              <w:tabs>
                <w:tab w:val="clear" w:pos="360"/>
                <w:tab w:val="num" w:pos="112"/>
                <w:tab w:val="left" w:pos="555"/>
                <w:tab w:val="left" w:pos="870"/>
                <w:tab w:val="left" w:pos="960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Словарные слова с непроверяемыми гласными (3)</w:t>
            </w:r>
          </w:p>
          <w:p w:rsidR="004E0AB3" w:rsidRPr="006815D9" w:rsidRDefault="004E0AB3" w:rsidP="004E0AB3">
            <w:pPr>
              <w:numPr>
                <w:ilvl w:val="0"/>
                <w:numId w:val="13"/>
              </w:numPr>
              <w:tabs>
                <w:tab w:val="clear" w:pos="360"/>
                <w:tab w:val="num" w:pos="112"/>
                <w:tab w:val="left" w:pos="555"/>
                <w:tab w:val="left" w:pos="870"/>
                <w:tab w:val="left" w:pos="960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Словарные слова с непроверяемыми согласными</w:t>
            </w:r>
          </w:p>
          <w:p w:rsidR="004E0AB3" w:rsidRPr="006815D9" w:rsidRDefault="004E0AB3" w:rsidP="004E0AB3">
            <w:pPr>
              <w:numPr>
                <w:ilvl w:val="0"/>
                <w:numId w:val="13"/>
              </w:numPr>
              <w:tabs>
                <w:tab w:val="clear" w:pos="360"/>
                <w:tab w:val="num" w:pos="112"/>
                <w:tab w:val="left" w:pos="555"/>
                <w:tab w:val="left" w:pos="870"/>
                <w:tab w:val="left" w:pos="960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Словарные слова с двойными согласными </w:t>
            </w:r>
          </w:p>
          <w:p w:rsidR="004E0AB3" w:rsidRPr="006815D9" w:rsidRDefault="004E0AB3" w:rsidP="004E0AB3">
            <w:pPr>
              <w:numPr>
                <w:ilvl w:val="0"/>
                <w:numId w:val="13"/>
              </w:numPr>
              <w:tabs>
                <w:tab w:val="clear" w:pos="360"/>
                <w:tab w:val="num" w:pos="112"/>
                <w:tab w:val="left" w:pos="555"/>
                <w:tab w:val="left" w:pos="870"/>
                <w:tab w:val="left" w:pos="960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Словарные слова. Проверь себя (1)</w:t>
            </w:r>
          </w:p>
          <w:p w:rsidR="004E0AB3" w:rsidRPr="006815D9" w:rsidRDefault="004E0AB3" w:rsidP="004E0AB3">
            <w:pPr>
              <w:numPr>
                <w:ilvl w:val="0"/>
                <w:numId w:val="13"/>
              </w:numPr>
              <w:tabs>
                <w:tab w:val="clear" w:pos="360"/>
                <w:tab w:val="num" w:pos="112"/>
                <w:tab w:val="left" w:pos="555"/>
                <w:tab w:val="left" w:pos="870"/>
                <w:tab w:val="left" w:pos="960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Словарные слова. Проверь себя (2)</w:t>
            </w:r>
          </w:p>
          <w:p w:rsidR="004E0AB3" w:rsidRPr="006815D9" w:rsidRDefault="004E0AB3" w:rsidP="004E0AB3">
            <w:pPr>
              <w:numPr>
                <w:ilvl w:val="0"/>
                <w:numId w:val="13"/>
              </w:numPr>
              <w:tabs>
                <w:tab w:val="clear" w:pos="360"/>
                <w:tab w:val="num" w:pos="112"/>
                <w:tab w:val="left" w:pos="555"/>
                <w:tab w:val="left" w:pos="870"/>
                <w:tab w:val="left" w:pos="960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Словарные слова. Проверь себя (3)</w:t>
            </w:r>
          </w:p>
          <w:p w:rsidR="004E0AB3" w:rsidRPr="006815D9" w:rsidRDefault="004E0AB3" w:rsidP="00A95D29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Cs/>
                <w:sz w:val="28"/>
                <w:szCs w:val="28"/>
              </w:rPr>
              <w:t xml:space="preserve">№4 </w:t>
            </w:r>
            <w:r w:rsidRPr="006815D9">
              <w:rPr>
                <w:rFonts w:ascii="Times New Roman" w:hAnsi="Times New Roman"/>
                <w:sz w:val="28"/>
                <w:szCs w:val="28"/>
              </w:rPr>
              <w:t xml:space="preserve">КОМПЛЕКТ ТАБЛИЦ ПО РУССКОМУ ЯЗЫКУ (7 ТАБЛИЦ)   </w:t>
            </w:r>
          </w:p>
          <w:p w:rsidR="004E0AB3" w:rsidRPr="006815D9" w:rsidRDefault="004E0AB3" w:rsidP="00A95D29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815D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Основные правила и понятия</w:t>
            </w:r>
          </w:p>
          <w:p w:rsidR="004E0AB3" w:rsidRPr="006815D9" w:rsidRDefault="004E0AB3" w:rsidP="004E0AB3">
            <w:pPr>
              <w:numPr>
                <w:ilvl w:val="0"/>
                <w:numId w:val="14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Части речи</w:t>
            </w:r>
          </w:p>
          <w:p w:rsidR="004E0AB3" w:rsidRPr="006815D9" w:rsidRDefault="004E0AB3" w:rsidP="004E0AB3">
            <w:pPr>
              <w:numPr>
                <w:ilvl w:val="0"/>
                <w:numId w:val="14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Состав слова</w:t>
            </w:r>
          </w:p>
          <w:p w:rsidR="004E0AB3" w:rsidRPr="006815D9" w:rsidRDefault="004E0AB3" w:rsidP="004E0AB3">
            <w:pPr>
              <w:numPr>
                <w:ilvl w:val="0"/>
                <w:numId w:val="14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Члены предложения</w:t>
            </w:r>
          </w:p>
          <w:p w:rsidR="004E0AB3" w:rsidRPr="006815D9" w:rsidRDefault="004E0AB3" w:rsidP="004E0AB3">
            <w:pPr>
              <w:numPr>
                <w:ilvl w:val="0"/>
                <w:numId w:val="14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Образец фонетического разбора</w:t>
            </w:r>
          </w:p>
          <w:p w:rsidR="004E0AB3" w:rsidRPr="006815D9" w:rsidRDefault="004E0AB3" w:rsidP="004E0AB3">
            <w:pPr>
              <w:numPr>
                <w:ilvl w:val="0"/>
                <w:numId w:val="14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Алфавит</w:t>
            </w:r>
          </w:p>
          <w:p w:rsidR="004E0AB3" w:rsidRPr="006815D9" w:rsidRDefault="004E0AB3" w:rsidP="004E0AB3">
            <w:pPr>
              <w:numPr>
                <w:ilvl w:val="0"/>
                <w:numId w:val="14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Приставки пиши слитно</w:t>
            </w:r>
          </w:p>
          <w:p w:rsidR="004E0AB3" w:rsidRPr="006815D9" w:rsidRDefault="004E0AB3" w:rsidP="00A95D29">
            <w:pPr>
              <w:tabs>
                <w:tab w:val="left" w:pos="555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 Суффиксы</w:t>
            </w:r>
          </w:p>
          <w:p w:rsidR="004E0AB3" w:rsidRPr="006815D9" w:rsidRDefault="004E0AB3" w:rsidP="00A95D29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№5 КОМПЛЕКТ ТАБЛИЦ ПО РУССКОМУ ЯЗЫКУ (10 ТАБЛИЦ)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Три склонения имён существительных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Падежи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Окончания имён существительных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Как определить спряжение глаголов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Местоимение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Склонение личных местоимений 1-го и 2-го лица с предлогами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Склонение личных местоимений  3-го лица с предлогами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Ь после шипящих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Однородные члены предложения</w:t>
            </w:r>
          </w:p>
          <w:p w:rsidR="004E0AB3" w:rsidRPr="006815D9" w:rsidRDefault="004E0AB3" w:rsidP="004E0AB3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Окончания глаголов</w:t>
            </w: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РАЗДАТОЧНЫЕ ПОСОБИЯ ДЛЯ РАБОТЫ С КЛАССОМ:</w:t>
            </w:r>
          </w:p>
          <w:p w:rsidR="004E0AB3" w:rsidRPr="006815D9" w:rsidRDefault="004E0AB3" w:rsidP="004E0AB3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Дидактические раздаточные м</w:t>
            </w:r>
            <w:r w:rsidR="00CC3C69">
              <w:rPr>
                <w:rFonts w:ascii="Times New Roman" w:hAnsi="Times New Roman"/>
                <w:sz w:val="28"/>
                <w:szCs w:val="28"/>
              </w:rPr>
              <w:t xml:space="preserve">атериалы «Словарные слова»  </w:t>
            </w:r>
          </w:p>
          <w:p w:rsidR="004E0AB3" w:rsidRPr="006815D9" w:rsidRDefault="004E0AB3" w:rsidP="004E0AB3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Схемы – таблицы по русскому языку для начальной школы </w:t>
            </w:r>
          </w:p>
        </w:tc>
        <w:tc>
          <w:tcPr>
            <w:tcW w:w="1276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CC3C69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E0AB3" w:rsidRPr="006815D9" w:rsidTr="004E0AB3">
        <w:trPr>
          <w:jc w:val="center"/>
        </w:trPr>
        <w:tc>
          <w:tcPr>
            <w:tcW w:w="9841" w:type="dxa"/>
            <w:gridSpan w:val="3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4E0AB3" w:rsidRPr="006815D9" w:rsidTr="004E0AB3">
        <w:trPr>
          <w:jc w:val="center"/>
        </w:trPr>
        <w:tc>
          <w:tcPr>
            <w:tcW w:w="6616" w:type="dxa"/>
          </w:tcPr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Классная доска с набором магнитов</w:t>
            </w:r>
          </w:p>
          <w:p w:rsidR="004E0AB3" w:rsidRPr="006815D9" w:rsidRDefault="004E0AB3" w:rsidP="00A95D29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Аудиоцентр </w:t>
            </w:r>
          </w:p>
          <w:p w:rsidR="004E0AB3" w:rsidRPr="006815D9" w:rsidRDefault="004E0AB3" w:rsidP="00A95D29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  <w:p w:rsidR="004E0AB3" w:rsidRPr="006815D9" w:rsidRDefault="004E0AB3" w:rsidP="00A95D29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Экспозиционный экран</w:t>
            </w: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276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9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E0AB3" w:rsidRPr="006815D9" w:rsidTr="004E0AB3">
        <w:trPr>
          <w:jc w:val="center"/>
        </w:trPr>
        <w:tc>
          <w:tcPr>
            <w:tcW w:w="9841" w:type="dxa"/>
            <w:gridSpan w:val="3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Экранно – звуковые пособия</w:t>
            </w:r>
          </w:p>
        </w:tc>
      </w:tr>
      <w:tr w:rsidR="004E0AB3" w:rsidRPr="006815D9" w:rsidTr="004E0AB3">
        <w:trPr>
          <w:jc w:val="center"/>
        </w:trPr>
        <w:tc>
          <w:tcPr>
            <w:tcW w:w="6616" w:type="dxa"/>
          </w:tcPr>
          <w:p w:rsidR="004E0AB3" w:rsidRPr="006815D9" w:rsidRDefault="004E0AB3" w:rsidP="004E0AB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Комплект мультимедийных средств обучения. Уроки. Русский язык.</w:t>
            </w:r>
          </w:p>
          <w:p w:rsidR="004E0AB3" w:rsidRPr="006815D9" w:rsidRDefault="004E0AB3" w:rsidP="004E0AB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Комплект мультимедийных средств обучения. Супер-детки. Весёлый диктант.</w:t>
            </w:r>
          </w:p>
          <w:p w:rsidR="004E0AB3" w:rsidRPr="006815D9" w:rsidRDefault="004E0AB3" w:rsidP="00A95D29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Электронное приложение к учебнику В. П. Канакиной, В. Г. Горецкого. НП «Телешкола», ОАО Издательство «Просвещение», 2013.</w:t>
            </w:r>
          </w:p>
        </w:tc>
        <w:tc>
          <w:tcPr>
            <w:tcW w:w="1276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E0AB3" w:rsidRPr="006815D9" w:rsidTr="004E0AB3">
        <w:trPr>
          <w:jc w:val="center"/>
        </w:trPr>
        <w:tc>
          <w:tcPr>
            <w:tcW w:w="9841" w:type="dxa"/>
            <w:gridSpan w:val="3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4E0AB3" w:rsidRPr="006815D9" w:rsidTr="004E0AB3">
        <w:trPr>
          <w:jc w:val="center"/>
        </w:trPr>
        <w:tc>
          <w:tcPr>
            <w:tcW w:w="6616" w:type="dxa"/>
          </w:tcPr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lastRenderedPageBreak/>
              <w:t>Ученические столы двухместные с комплектом стульев</w:t>
            </w: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Стол учительский</w:t>
            </w: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Тумбочки для хранения учебников,</w:t>
            </w:r>
          </w:p>
          <w:p w:rsidR="004E0AB3" w:rsidRPr="006815D9" w:rsidRDefault="004E0AB3" w:rsidP="00A95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дидактических материалов, пособий </w:t>
            </w:r>
          </w:p>
        </w:tc>
        <w:tc>
          <w:tcPr>
            <w:tcW w:w="1276" w:type="dxa"/>
          </w:tcPr>
          <w:p w:rsidR="004E0AB3" w:rsidRPr="006815D9" w:rsidRDefault="00CC3C69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E0AB3" w:rsidRPr="006815D9" w:rsidRDefault="00CC3C69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49" w:type="dxa"/>
          </w:tcPr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CC3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AB3" w:rsidRPr="006815D9" w:rsidRDefault="004E0AB3" w:rsidP="00A95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15D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4E0AB3" w:rsidRPr="006815D9" w:rsidTr="004E0AB3">
        <w:trPr>
          <w:jc w:val="center"/>
        </w:trPr>
        <w:tc>
          <w:tcPr>
            <w:tcW w:w="9841" w:type="dxa"/>
            <w:gridSpan w:val="3"/>
          </w:tcPr>
          <w:p w:rsidR="004E0AB3" w:rsidRPr="006815D9" w:rsidRDefault="004E0AB3" w:rsidP="00A95D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>Интернет-ресурсы:</w:t>
            </w:r>
          </w:p>
          <w:p w:rsidR="004E0AB3" w:rsidRPr="006815D9" w:rsidRDefault="004E0AB3" w:rsidP="004E0AB3">
            <w:pPr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Единая коллекция Цифровых Образовательных Ресурсов. - </w:t>
            </w:r>
            <w:proofErr w:type="gramStart"/>
            <w:r w:rsidRPr="006815D9">
              <w:rPr>
                <w:rFonts w:ascii="Times New Roman" w:hAnsi="Times New Roman"/>
                <w:sz w:val="28"/>
                <w:szCs w:val="28"/>
              </w:rPr>
              <w:t xml:space="preserve">Режим доступа: </w:t>
            </w:r>
            <w:r w:rsidRPr="006815D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6815D9">
              <w:rPr>
                <w:rFonts w:ascii="Times New Roman" w:hAnsi="Times New Roman"/>
                <w:sz w:val="28"/>
                <w:szCs w:val="28"/>
              </w:rPr>
              <w:t>[//</w:t>
            </w:r>
            <w:r w:rsidRPr="006815D9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6815D9">
              <w:rPr>
                <w:rFonts w:ascii="Times New Roman" w:hAnsi="Times New Roman"/>
                <w:sz w:val="28"/>
                <w:szCs w:val="28"/>
              </w:rPr>
              <w:t>-</w:t>
            </w:r>
            <w:r w:rsidRPr="006815D9">
              <w:rPr>
                <w:rFonts w:ascii="Times New Roman" w:hAnsi="Times New Roman"/>
                <w:sz w:val="28"/>
                <w:szCs w:val="28"/>
                <w:lang w:val="en-US"/>
              </w:rPr>
              <w:t>collection</w:t>
            </w:r>
            <w:r w:rsidRPr="0068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5" w:history="1">
              <w:proofErr w:type="spellStart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proofErr w:type="gramEnd"/>
          </w:p>
          <w:p w:rsidR="004E0AB3" w:rsidRPr="006815D9" w:rsidRDefault="004E0AB3" w:rsidP="004E0AB3">
            <w:pPr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Михеева А. В. Обучение фразеологии русского языка в начальной школе (на материале учебников А. В. Поляковой). - Режим доступа: </w:t>
            </w:r>
            <w:hyperlink r:id="rId6" w:history="1"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://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zankov</w:t>
              </w:r>
              <w:proofErr w:type="spellEnd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practice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stuff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article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=50</w:t>
              </w:r>
            </w:hyperlink>
          </w:p>
          <w:p w:rsidR="004E0AB3" w:rsidRPr="006815D9" w:rsidRDefault="004E0AB3" w:rsidP="004E0AB3">
            <w:pPr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Презентации уроков «Начальная школа». - Режим доступа: </w:t>
            </w:r>
            <w:hyperlink r:id="rId7" w:history="1"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://</w:t>
              </w:r>
              <w:proofErr w:type="spellStart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nachalka</w:t>
              </w:r>
              <w:proofErr w:type="spellEnd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info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about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/193</w:t>
              </w:r>
            </w:hyperlink>
          </w:p>
          <w:p w:rsidR="004E0AB3" w:rsidRPr="006815D9" w:rsidRDefault="004E0AB3" w:rsidP="004E0AB3">
            <w:pPr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Справочно-информационный интернет-портал «Русский язык». - Режим доступа: </w:t>
            </w:r>
            <w:hyperlink r:id="rId8" w:history="1"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://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www</w:t>
              </w:r>
            </w:hyperlink>
            <w:r w:rsidRPr="006815D9">
              <w:rPr>
                <w:rFonts w:ascii="Times New Roman" w:hAnsi="Times New Roman"/>
                <w:sz w:val="28"/>
                <w:szCs w:val="28"/>
              </w:rPr>
              <w:t>.</w:t>
            </w:r>
            <w:hyperlink r:id="rId9" w:history="1"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gramota.ru</w:t>
              </w:r>
            </w:hyperlink>
          </w:p>
          <w:p w:rsidR="004E0AB3" w:rsidRPr="006815D9" w:rsidRDefault="004E0AB3" w:rsidP="004E0AB3">
            <w:pPr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Я иду на урок начальной школы (материалы к уроку). - Режим доступа: </w:t>
            </w:r>
            <w:hyperlink r:id="rId10" w:history="1"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://</w:t>
              </w:r>
              <w:proofErr w:type="spellStart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nsc</w:t>
              </w:r>
              <w:proofErr w:type="spellEnd"/>
            </w:hyperlink>
            <w:r w:rsidRPr="006815D9">
              <w:rPr>
                <w:rFonts w:ascii="Times New Roman" w:hAnsi="Times New Roman"/>
                <w:sz w:val="28"/>
                <w:szCs w:val="28"/>
              </w:rPr>
              <w:t xml:space="preserve">.1 </w:t>
            </w:r>
            <w:hyperlink r:id="rId11" w:history="1">
              <w:proofErr w:type="spellStart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september</w:t>
              </w:r>
              <w:proofErr w:type="spellEnd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Pr="006815D9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urok</w:t>
              </w:r>
              <w:proofErr w:type="spellEnd"/>
            </w:hyperlink>
          </w:p>
        </w:tc>
      </w:tr>
      <w:tr w:rsidR="004E0AB3" w:rsidRPr="006815D9" w:rsidTr="004E0AB3">
        <w:trPr>
          <w:jc w:val="center"/>
        </w:trPr>
        <w:tc>
          <w:tcPr>
            <w:tcW w:w="9841" w:type="dxa"/>
            <w:gridSpan w:val="3"/>
          </w:tcPr>
          <w:p w:rsidR="004E0AB3" w:rsidRPr="006815D9" w:rsidRDefault="004E0AB3" w:rsidP="00A95D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  <w:r w:rsidRPr="006815D9">
              <w:rPr>
                <w:rFonts w:ascii="Times New Roman" w:hAnsi="Times New Roman"/>
                <w:sz w:val="28"/>
                <w:szCs w:val="28"/>
              </w:rPr>
              <w:t>оснащённость по учебному предмету «Русский язык» составляет 100%.</w:t>
            </w:r>
          </w:p>
        </w:tc>
      </w:tr>
    </w:tbl>
    <w:p w:rsidR="004E0AB3" w:rsidRPr="006815D9" w:rsidRDefault="004E0AB3" w:rsidP="004E0AB3">
      <w:pPr>
        <w:spacing w:line="240" w:lineRule="auto"/>
        <w:rPr>
          <w:rFonts w:ascii="Times New Roman" w:hAnsi="Times New Roman"/>
        </w:rPr>
      </w:pPr>
    </w:p>
    <w:p w:rsidR="00104CD2" w:rsidRPr="006815D9" w:rsidRDefault="00104CD2" w:rsidP="00D0061D">
      <w:pPr>
        <w:pStyle w:val="a4"/>
        <w:shd w:val="clear" w:color="auto" w:fill="FFFFFF"/>
        <w:tabs>
          <w:tab w:val="left" w:pos="108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sectPr w:rsidR="00104CD2" w:rsidRPr="006815D9" w:rsidSect="004E0AB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2476"/>
        </w:tabs>
        <w:ind w:left="3196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93AE089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3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8820F45"/>
    <w:multiLevelType w:val="hybridMultilevel"/>
    <w:tmpl w:val="1382D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3E2D43"/>
    <w:multiLevelType w:val="hybridMultilevel"/>
    <w:tmpl w:val="2CDC59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CC6994"/>
    <w:multiLevelType w:val="hybridMultilevel"/>
    <w:tmpl w:val="16DE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4A418B"/>
    <w:multiLevelType w:val="hybridMultilevel"/>
    <w:tmpl w:val="2266257A"/>
    <w:lvl w:ilvl="0" w:tplc="494C5F7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1A720F6"/>
    <w:multiLevelType w:val="hybridMultilevel"/>
    <w:tmpl w:val="1D8C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B04E55"/>
    <w:multiLevelType w:val="hybridMultilevel"/>
    <w:tmpl w:val="9284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B7BFD"/>
    <w:multiLevelType w:val="hybridMultilevel"/>
    <w:tmpl w:val="B758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002C7"/>
    <w:multiLevelType w:val="hybridMultilevel"/>
    <w:tmpl w:val="F68840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D766477"/>
    <w:multiLevelType w:val="hybridMultilevel"/>
    <w:tmpl w:val="D2CA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C2AAC"/>
    <w:multiLevelType w:val="singleLevel"/>
    <w:tmpl w:val="8848932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4"/>
  </w:num>
  <w:num w:numId="5">
    <w:abstractNumId w:val="9"/>
  </w:num>
  <w:num w:numId="6">
    <w:abstractNumId w:val="13"/>
  </w:num>
  <w:num w:numId="7">
    <w:abstractNumId w:val="15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1D"/>
    <w:rsid w:val="00104CD2"/>
    <w:rsid w:val="001845B5"/>
    <w:rsid w:val="001D68CE"/>
    <w:rsid w:val="001E2213"/>
    <w:rsid w:val="002D3567"/>
    <w:rsid w:val="00362F8E"/>
    <w:rsid w:val="003F17CD"/>
    <w:rsid w:val="00412A05"/>
    <w:rsid w:val="004C019B"/>
    <w:rsid w:val="004E0AB3"/>
    <w:rsid w:val="005D7060"/>
    <w:rsid w:val="00614D90"/>
    <w:rsid w:val="006815D9"/>
    <w:rsid w:val="006D0340"/>
    <w:rsid w:val="007173EC"/>
    <w:rsid w:val="008D120E"/>
    <w:rsid w:val="009F2A2F"/>
    <w:rsid w:val="00A27A1A"/>
    <w:rsid w:val="00A339C2"/>
    <w:rsid w:val="00C95FE4"/>
    <w:rsid w:val="00CA3742"/>
    <w:rsid w:val="00CC3C69"/>
    <w:rsid w:val="00D0061D"/>
    <w:rsid w:val="00D16B23"/>
    <w:rsid w:val="00D63F09"/>
    <w:rsid w:val="00D919DC"/>
    <w:rsid w:val="00F04617"/>
    <w:rsid w:val="00FA2211"/>
    <w:rsid w:val="00FA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1D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061D"/>
    <w:pPr>
      <w:ind w:left="0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99"/>
    <w:qFormat/>
    <w:rsid w:val="00D0061D"/>
    <w:pPr>
      <w:ind w:left="720"/>
      <w:contextualSpacing/>
      <w:jc w:val="both"/>
    </w:pPr>
  </w:style>
  <w:style w:type="paragraph" w:customStyle="1" w:styleId="u-2-msonormal">
    <w:name w:val="u-2-msonormal"/>
    <w:basedOn w:val="a"/>
    <w:rsid w:val="00D0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061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845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rsid w:val="00CC3C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kov.ru/practice/stuff/article=50" TargetMode="External"/><Relationship Id="rId11" Type="http://schemas.openxmlformats.org/officeDocument/2006/relationships/hyperlink" Target="http://september.ru/urok" TargetMode="External"/><Relationship Id="rId5" Type="http://schemas.openxmlformats.org/officeDocument/2006/relationships/hyperlink" Target="http://edu.ru" TargetMode="External"/><Relationship Id="rId10" Type="http://schemas.openxmlformats.org/officeDocument/2006/relationships/hyperlink" Target="http://n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Homecomp</dc:creator>
  <cp:keywords/>
  <dc:description/>
  <cp:lastModifiedBy>Ивановка</cp:lastModifiedBy>
  <cp:revision>13</cp:revision>
  <dcterms:created xsi:type="dcterms:W3CDTF">2018-01-09T17:08:00Z</dcterms:created>
  <dcterms:modified xsi:type="dcterms:W3CDTF">2018-01-31T14:23:00Z</dcterms:modified>
</cp:coreProperties>
</file>